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lock-62964511"/>
      <w:bookmarkEnd w:id="0"/>
      <w:r>
        <w:rPr>
          <w:rFonts w:cs="Times New Roman" w:ascii="Times New Roman" w:hAnsi="Times New Roman"/>
          <w:sz w:val="20"/>
          <w:szCs w:val="20"/>
          <w:lang w:val="ru-RU"/>
        </w:rPr>
        <w:t xml:space="preserve">Приложение №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к основной образовательной программе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основного общего образования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Приказ № 444-ОД от 29 августа 2025 года </w:t>
      </w:r>
    </w:p>
    <w:p>
      <w:pPr>
        <w:pStyle w:val="Normal"/>
        <w:spacing w:lineRule="auto" w:line="408" w:before="0"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"Гимназия № 76 имени Героя Советского Союза Никандровой А.А."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tbl>
      <w:tblPr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703"/>
      </w:tblGrid>
      <w:tr>
        <w:trPr>
          <w:trHeight w:val="2397" w:hRule="atLeast"/>
        </w:trPr>
        <w:tc>
          <w:tcPr>
            <w:tcW w:w="4644" w:type="dxa"/>
            <w:tcBorders/>
          </w:tcPr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" w:after="0"/>
              <w:ind w:left="633" w:right="6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«Принята»</w:t>
            </w:r>
          </w:p>
          <w:p>
            <w:pPr>
              <w:pStyle w:val="TableParagraph"/>
              <w:spacing w:before="139" w:after="0"/>
              <w:ind w:left="633" w:right="6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 «Гимназия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>
            <w:pPr>
              <w:pStyle w:val="TableParagraph"/>
              <w:spacing w:before="138" w:after="0"/>
              <w:ind w:left="633" w:right="6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№ 1 от 29.08.2025</w:t>
            </w:r>
          </w:p>
        </w:tc>
        <w:tc>
          <w:tcPr>
            <w:tcW w:w="4703" w:type="dxa"/>
            <w:tcBorders/>
          </w:tcPr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" w:after="0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>
            <w:pPr>
              <w:pStyle w:val="TableParagraph"/>
              <w:spacing w:before="138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№ 444-ОД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от 29.08.2025</w:t>
            </w:r>
          </w:p>
          <w:p>
            <w:pPr>
              <w:pStyle w:val="TableParagraph"/>
              <w:spacing w:before="127" w:after="0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«Гимназия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>
            <w:pPr>
              <w:pStyle w:val="TableParagraph"/>
              <w:tabs>
                <w:tab w:val="clear" w:pos="720"/>
                <w:tab w:val="left" w:pos="1621" w:leader="none"/>
              </w:tabs>
              <w:spacing w:before="134" w:after="0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position w:val="2"/>
                <w:sz w:val="24"/>
              </w:rPr>
              <w:t xml:space="preserve">/ </w:t>
            </w:r>
            <w:r>
              <w:rPr>
                <w:rFonts w:ascii="Times New Roman" w:hAnsi="Times New Roman"/>
                <w:position w:val="2"/>
              </w:rPr>
              <w:t>С.И. Николаева</w:t>
            </w:r>
          </w:p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38" w:after="0"/>
              <w:ind w:left="633" w:right="6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  <w:bookmarkStart w:id="3" w:name="_GoBack"/>
      <w:bookmarkStart w:id="4" w:name="block-56198611_Копия_1"/>
      <w:bookmarkStart w:id="5" w:name="_GoBack"/>
      <w:bookmarkStart w:id="6" w:name="block-56198611_Копия_1"/>
      <w:bookmarkEnd w:id="5"/>
      <w:bookmarkEnd w:id="6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7241242)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-9 классов 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3 часа в неделю)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bookmarkStart w:id="7" w:name="block-56198611_Копия_1"/>
      <w:bookmarkStart w:id="8" w:name="block-56198611"/>
      <w:bookmarkStart w:id="9" w:name="block-56198612_Копия_1"/>
      <w:bookmarkEnd w:id="7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10" w:name="88e7274f-146c-45cf-bb6c-0aa84ae038d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«Алгебра» отводится 306 часов: в 7 классе – 102 часа (3 часа в неделю), </w:t>
      </w:r>
      <w:r>
        <w:rPr>
          <w:rFonts w:ascii="Times New Roman" w:hAnsi="Times New Roman"/>
          <w:b/>
          <w:bCs/>
          <w:i w:val="false"/>
          <w:color w:val="000000"/>
          <w:sz w:val="28"/>
        </w:rPr>
        <w:t>в 8 классе – 102 часа (3 часа в неделю), в 9 классе – 102 часа (3 часа в неделю).</w:t>
      </w:r>
      <w:bookmarkStart w:id="11" w:name="block-56198612"/>
      <w:bookmarkEnd w:id="9"/>
      <w:bookmarkEnd w:id="10"/>
    </w:p>
    <w:p>
      <w:pPr>
        <w:pStyle w:val="Normal"/>
        <w:spacing w:lineRule="exact" w:line="264" w:before="0" w:after="0"/>
        <w:ind w:left="120"/>
        <w:jc w:val="both"/>
        <w:rPr/>
      </w:pPr>
      <w:bookmarkStart w:id="12" w:name="block-56198613_Копия_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pStyle w:val="Normal"/>
        <w:spacing w:before="0" w:after="0"/>
        <w:ind w:firstLine="600"/>
        <w:jc w:val="both"/>
        <w:rPr/>
      </w:pPr>
      <w:bookmarkStart w:id="13" w:name="_Toc124426225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pStyle w:val="Normal"/>
        <w:spacing w:before="0" w:after="0"/>
        <w:ind w:firstLine="600"/>
        <w:jc w:val="both"/>
        <w:rPr/>
      </w:pPr>
      <w:bookmarkStart w:id="14" w:name="_Toc124426226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pStyle w:val="Normal"/>
        <w:spacing w:before="0" w:after="0"/>
        <w:ind w:firstLine="600"/>
        <w:jc w:val="both"/>
        <w:rPr/>
      </w:pPr>
      <w:bookmarkStart w:id="15" w:name="_Toc124426227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6" w:name="_Toc124426230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pStyle w:val="Normal"/>
        <w:spacing w:before="0" w:after="0"/>
        <w:ind w:firstLine="600"/>
        <w:jc w:val="both"/>
        <w:rPr/>
      </w:pPr>
      <w:bookmarkStart w:id="17" w:name="_Toc124426231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pStyle w:val="Normal"/>
        <w:spacing w:before="0" w:after="0"/>
        <w:ind w:firstLine="600"/>
        <w:jc w:val="both"/>
        <w:rPr/>
      </w:pPr>
      <w:bookmarkStart w:id="18" w:name="_Toc124426232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bookmarkStart w:id="19" w:name="block-56198613_Копия_1"/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  <w:bookmarkStart w:id="20" w:name="block-56198613"/>
      <w:bookmarkEnd w:id="19"/>
    </w:p>
    <w:p>
      <w:pPr>
        <w:pStyle w:val="Normal"/>
        <w:spacing w:lineRule="exact" w:line="264" w:before="0" w:after="0"/>
        <w:ind w:left="120"/>
        <w:jc w:val="both"/>
        <w:rPr/>
      </w:pPr>
      <w:bookmarkStart w:id="21" w:name="block-56198608_Копия_1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2" w:name="_Toc124426234"/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3" w:name="_Toc124426235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4" w:name="_Toc124426236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5" w:name="_Toc124426237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6" w:name="_Toc124426238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7" w:name="_Toc124426240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8" w:name="_Toc124426241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9" w:name="_Toc124426242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0" w:name="_Toc124426243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x2, y = x3,y = |x|, y = √x, описывать свойства числовой функции по её графику.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1" w:name="_Toc124426245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2" w:name="_Toc124426246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3" w:name="_Toc124426247"/>
      <w:bookmarkEnd w:id="33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 = √x</w:t>
      </w:r>
      <w:r>
        <w:rPr>
          <w:rFonts w:ascii="Times New Roman" w:hAnsi="Times New Roman"/>
          <w:b w:val="false"/>
          <w:i/>
          <w:color w:val="000000"/>
          <w:sz w:val="28"/>
        </w:rPr>
        <w:t>, y = |x|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34" w:name="block-56198608_Копия_1"/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5" w:name="block-56198608"/>
      <w:bookmarkStart w:id="36" w:name="_Toc124426249"/>
      <w:bookmarkEnd w:id="34"/>
      <w:bookmarkEnd w:id="36"/>
    </w:p>
    <w:p>
      <w:pPr>
        <w:pStyle w:val="Normal"/>
        <w:spacing w:before="0" w:after="0"/>
        <w:ind w:left="120"/>
        <w:jc w:val="left"/>
        <w:rPr/>
      </w:pPr>
      <w:bookmarkStart w:id="37" w:name="block-56198609"/>
      <w:bookmarkEnd w:id="35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815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94"/>
        <w:gridCol w:w="4676"/>
        <w:gridCol w:w="1035"/>
        <w:gridCol w:w="1755"/>
        <w:gridCol w:w="2085"/>
        <w:gridCol w:w="3570"/>
      </w:tblGrid>
      <w:tr>
        <w:trPr>
          <w:trHeight w:val="330" w:hRule="atLeast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6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11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4"/>
        <w:gridCol w:w="2961"/>
        <w:gridCol w:w="1367"/>
        <w:gridCol w:w="2397"/>
        <w:gridCol w:w="2521"/>
        <w:gridCol w:w="3703"/>
      </w:tblGrid>
      <w:tr>
        <w:trPr>
          <w:trHeight w:val="144" w:hRule="atLeast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bookmarkStart w:id="38" w:name="block-56198609"/>
      <w:bookmarkStart w:id="39" w:name="block-56198610"/>
      <w:bookmarkEnd w:id="38"/>
      <w:bookmarkEnd w:id="39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75"/>
        <w:gridCol w:w="2720"/>
        <w:gridCol w:w="1192"/>
        <w:gridCol w:w="2190"/>
        <w:gridCol w:w="2332"/>
        <w:gridCol w:w="1653"/>
        <w:gridCol w:w="2831"/>
      </w:tblGrid>
      <w:tr>
        <w:trPr>
          <w:trHeight w:val="144" w:hRule="atLeast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144" w:hRule="atLeast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4"/>
        <w:gridCol w:w="3091"/>
        <w:gridCol w:w="1127"/>
        <w:gridCol w:w="2117"/>
        <w:gridCol w:w="2263"/>
        <w:gridCol w:w="1595"/>
        <w:gridCol w:w="2756"/>
      </w:tblGrid>
      <w:tr>
        <w:trPr>
          <w:trHeight w:val="144" w:hRule="atLeast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36" w:before="199" w:after="199"/>
        <w:ind w:left="120"/>
        <w:jc w:val="left"/>
        <w:rPr/>
      </w:pPr>
      <w:bookmarkStart w:id="40" w:name="block-56198610"/>
      <w:bookmarkStart w:id="41" w:name="block-56198614_Копия_1"/>
      <w:bookmarkEnd w:id="40"/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13575" w:type="dxa"/>
        <w:jc w:val="left"/>
        <w:tblInd w:w="29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755"/>
        <w:gridCol w:w="11820"/>
      </w:tblGrid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144" w:hRule="atLeast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y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fPr>
                  <m:type m:val="lin"/>
                </m:fPr>
                <m:num>
                  <m:r>
                    <w:rPr>
                      <w:rFonts w:ascii="Cambria Math" w:hAnsi="Cambria Math"/>
                    </w:rPr>
                    <m:t xml:space="preserve">k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</m:t>
                  </m:r>
                </m:den>
              </m:f>
            </m:oMath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14220" w:type="dxa"/>
        <w:jc w:val="left"/>
        <w:tblInd w:w="-6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040"/>
        <w:gridCol w:w="12180"/>
      </w:tblGrid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 w:val="clear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x, y = |х| и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bookmarkStart w:id="42" w:name="block-56198614_Копия_1"/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  <w:bookmarkStart w:id="43" w:name="block-56198614"/>
            <w:bookmarkEnd w:id="42"/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36" w:before="199" w:after="199"/>
        <w:ind w:left="120"/>
        <w:jc w:val="left"/>
        <w:rPr/>
      </w:pPr>
      <w:bookmarkEnd w:id="43"/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pStyle w:val="Normal"/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tbl>
      <w:tblPr>
        <w:tblW w:w="13501" w:type="dxa"/>
        <w:jc w:val="left"/>
        <w:tblInd w:w="29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369"/>
        <w:gridCol w:w="11131"/>
      </w:tblGrid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 w:val="clear"/>
              </w:rPr>
              <w:t>y =x², y = x³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 w:val="clear"/>
              </w:rPr>
              <w:t xml:space="preserve">y = </w:t>
            </w:r>
            <w:r>
              <w:rPr>
                <w:rFonts w:ascii="Times New Roman" w:hAnsi="Times New Roman"/>
                <w:b w:val="false"/>
                <w:b w:val="false"/>
                <w:i/>
                <w:i/>
                <w:color w:val="000000"/>
                <w:sz w:val="24"/>
                <w:sz w:val="24"/>
                <w:shd w:fill="FFFFFF" w:val="clear"/>
              </w:rPr>
              <w:t>٧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 w:val="clear"/>
              </w:rPr>
              <w:t>x, y = |х|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13501" w:type="dxa"/>
        <w:jc w:val="left"/>
        <w:tblInd w:w="29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717"/>
        <w:gridCol w:w="11783"/>
      </w:tblGrid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ectPr>
          <w:type w:val="nextPage"/>
          <w:pgSz w:orient="landscape" w:w="16384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44" w:name="block-56198615"/>
      <w:bookmarkStart w:id="45" w:name="block-56198615"/>
      <w:bookmarkEnd w:id="45"/>
    </w:p>
    <w:p>
      <w:pPr>
        <w:pStyle w:val="Normal"/>
        <w:spacing w:lineRule="exact" w:line="336" w:before="199" w:after="199"/>
        <w:ind w:left="120"/>
        <w:jc w:val="left"/>
        <w:rPr/>
      </w:pPr>
      <w:bookmarkStart w:id="46" w:name="block-56198615"/>
      <w:bookmarkStart w:id="47" w:name="block-56198617_Копия_1"/>
      <w:bookmarkEnd w:id="46"/>
      <w:bookmarkEnd w:id="47"/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13501" w:type="dxa"/>
        <w:jc w:val="left"/>
        <w:tblInd w:w="29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145"/>
        <w:gridCol w:w="11355"/>
      </w:tblGrid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tLeast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ectPr>
          <w:type w:val="nextPage"/>
          <w:pgSz w:orient="landscape" w:w="16384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48" w:name="block-56198617_Копия_1"/>
      <w:bookmarkStart w:id="49" w:name="block-56198617"/>
      <w:bookmarkStart w:id="50" w:name="block-56198617_Копия_1"/>
      <w:bookmarkStart w:id="51" w:name="block-56198617"/>
      <w:bookmarkEnd w:id="50"/>
      <w:bookmarkEnd w:id="51"/>
    </w:p>
    <w:p>
      <w:pPr>
        <w:pStyle w:val="Normal"/>
        <w:spacing w:lineRule="exact" w:line="336" w:before="199" w:after="199"/>
        <w:ind w:left="120"/>
        <w:jc w:val="left"/>
        <w:rPr/>
      </w:pPr>
      <w:bookmarkStart w:id="52" w:name="block-56198617"/>
      <w:bookmarkStart w:id="53" w:name="block-56198618_Копия_1"/>
      <w:bookmarkEnd w:id="52"/>
      <w:bookmarkEnd w:id="53"/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tbl>
      <w:tblPr>
        <w:tblW w:w="13501" w:type="dxa"/>
        <w:jc w:val="left"/>
        <w:tblInd w:w="29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718"/>
        <w:gridCol w:w="11782"/>
      </w:tblGrid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Многочлены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Алгебраическая дробь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Многоугольники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Окружность и круг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Векторы на плоскости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Описательная статистика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Вероятность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Комбинаторика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Множества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ind w:left="314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Графы </w:t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bookmarkStart w:id="54" w:name="block-56198618_Копия_1"/>
      <w:bookmarkStart w:id="55" w:name="block-56198618"/>
      <w:bookmarkStart w:id="56" w:name="block-56198616_Копия_1"/>
      <w:bookmarkEnd w:id="54"/>
      <w:bookmarkEnd w:id="55"/>
      <w:bookmarkEnd w:id="56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  <w:t>“</w:t>
      </w:r>
      <w:r>
        <w:rPr>
          <w:lang w:val="ru-RU"/>
        </w:rPr>
        <w:t>МАТЕМАТИКА. Алгебра 8 класс. Базовый уровень» учебник под редакцией С.А. Теляковского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lang w:val="ru-RU"/>
        </w:rPr>
        <w:t>“</w:t>
      </w:r>
      <w:r>
        <w:rPr>
          <w:lang w:val="ru-RU"/>
        </w:rPr>
        <w:t>МАТЕМАТИКА. Алгебра 9 класс. Базовый уровень» учебник под редакцией С.А. Теляковского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jc w:val="left"/>
        <w:rPr>
          <w:lang w:val="ru-RU"/>
        </w:rPr>
      </w:pPr>
      <w:r>
        <w:rPr>
          <w:lang w:val="ru-RU"/>
        </w:rPr>
        <w:t>Л.Б. Крайнева « МАТЕМАТИКА. Уроки алгебры 8 класс»</w:t>
      </w:r>
    </w:p>
    <w:p>
      <w:pPr>
        <w:pStyle w:val="Normal"/>
        <w:spacing w:lineRule="exact" w:line="480" w:before="0" w:after="0"/>
        <w:ind w:left="120"/>
        <w:jc w:val="left"/>
        <w:rPr>
          <w:lang w:val="ru-RU"/>
        </w:rPr>
      </w:pPr>
      <w:r>
        <w:rPr>
          <w:lang w:val="ru-RU"/>
        </w:rPr>
        <w:t>Л.Б. Крайнева « МАТЕМАТИКА. Уроки алгебры 9 класс»</w:t>
      </w:r>
    </w:p>
    <w:p>
      <w:pPr>
        <w:pStyle w:val="Normal"/>
        <w:spacing w:lineRule="exact" w:line="480" w:before="0" w:after="0"/>
        <w:ind w:left="120"/>
        <w:jc w:val="left"/>
        <w:rPr>
          <w:lang w:val="ru-RU"/>
        </w:rPr>
      </w:pPr>
      <w:r>
        <w:rPr>
          <w:lang w:val="ru-RU"/>
        </w:rPr>
        <w:t>Л.Б. Крайнева « МАТЕМАТИКА. Алгебра 8 класс» контрольные и самостоятельные работы</w:t>
      </w:r>
    </w:p>
    <w:p>
      <w:pPr>
        <w:pStyle w:val="Normal"/>
        <w:spacing w:lineRule="exact" w:line="480" w:before="0" w:after="0"/>
        <w:ind w:left="120"/>
        <w:jc w:val="left"/>
        <w:rPr>
          <w:lang w:val="ru-RU"/>
        </w:rPr>
      </w:pPr>
      <w:r>
        <w:rPr>
          <w:lang w:val="ru-RU"/>
        </w:rPr>
        <w:t>Л.Б. Крайнева « МАТЕМАТИКА. Алгебра 9 класс» контрольные и самостоятельные работы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orient="landscape" w:w="16384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/>
        <w:jc w:val="left"/>
        <w:rPr/>
      </w:pPr>
      <w:r>
        <w:rPr/>
      </w:r>
      <w:bookmarkStart w:id="57" w:name="block-56198616_Копия_1"/>
      <w:bookmarkStart w:id="58" w:name="block-56198616"/>
      <w:bookmarkStart w:id="59" w:name="block-56198616_Копия_1"/>
      <w:bookmarkStart w:id="60" w:name="block-56198616"/>
      <w:bookmarkEnd w:id="59"/>
      <w:bookmarkEnd w:id="60"/>
    </w:p>
    <w:p>
      <w:pPr>
        <w:pStyle w:val="Normal"/>
        <w:spacing w:before="0" w:after="200"/>
        <w:rPr/>
      </w:pPr>
      <w:r>
        <w:rPr/>
      </w:r>
      <w:bookmarkStart w:id="61" w:name="block-56198616"/>
      <w:bookmarkStart w:id="62" w:name="block-56198616"/>
      <w:bookmarkEnd w:id="62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Calibri"/>
      <w:lang w:val="ru-RU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7af8" TargetMode="External"/><Relationship Id="rId3" Type="http://schemas.openxmlformats.org/officeDocument/2006/relationships/hyperlink" Target="https://m.edsoo.ru/7f417af8" TargetMode="External"/><Relationship Id="rId4" Type="http://schemas.openxmlformats.org/officeDocument/2006/relationships/hyperlink" Target="https://m.edsoo.ru/7f417af8" TargetMode="External"/><Relationship Id="rId5" Type="http://schemas.openxmlformats.org/officeDocument/2006/relationships/hyperlink" Target="https://m.edsoo.ru/7f417af8" TargetMode="External"/><Relationship Id="rId6" Type="http://schemas.openxmlformats.org/officeDocument/2006/relationships/hyperlink" Target="https://m.edsoo.ru/7f417af8" TargetMode="External"/><Relationship Id="rId7" Type="http://schemas.openxmlformats.org/officeDocument/2006/relationships/hyperlink" Target="https://m.edsoo.ru/7f417af8" TargetMode="External"/><Relationship Id="rId8" Type="http://schemas.openxmlformats.org/officeDocument/2006/relationships/hyperlink" Target="https://m.edsoo.ru/7f417af8" TargetMode="External"/><Relationship Id="rId9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19d08" TargetMode="External"/><Relationship Id="rId16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2d452" TargetMode="External"/><Relationship Id="rId20" Type="http://schemas.openxmlformats.org/officeDocument/2006/relationships/hyperlink" Target="https://m.edsoo.ru/7f42eaaa" TargetMode="External"/><Relationship Id="rId21" Type="http://schemas.openxmlformats.org/officeDocument/2006/relationships/hyperlink" Target="https://m.edsoo.ru/7f42d862" TargetMode="External"/><Relationship Id="rId22" Type="http://schemas.openxmlformats.org/officeDocument/2006/relationships/hyperlink" Target="https://m.edsoo.ru/7f42d862" TargetMode="External"/><Relationship Id="rId23" Type="http://schemas.openxmlformats.org/officeDocument/2006/relationships/hyperlink" Target="https://m.edsoo.ru/7f42dd26" TargetMode="External"/><Relationship Id="rId24" Type="http://schemas.openxmlformats.org/officeDocument/2006/relationships/hyperlink" Target="https://m.edsoo.ru/7f42ded4" TargetMode="External"/><Relationship Id="rId25" Type="http://schemas.openxmlformats.org/officeDocument/2006/relationships/hyperlink" Target="https://m.edsoo.ru/7f42e0be" TargetMode="External"/><Relationship Id="rId26" Type="http://schemas.openxmlformats.org/officeDocument/2006/relationships/hyperlink" Target="https://m.edsoo.ru/7f42e262" TargetMode="External"/><Relationship Id="rId27" Type="http://schemas.openxmlformats.org/officeDocument/2006/relationships/hyperlink" Target="https://m.edsoo.ru/7f4354a4" TargetMode="External"/><Relationship Id="rId28" Type="http://schemas.openxmlformats.org/officeDocument/2006/relationships/hyperlink" Target="https://m.edsoo.ru/7f436098" TargetMode="External"/><Relationship Id="rId29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648" TargetMode="External"/><Relationship Id="rId31" Type="http://schemas.openxmlformats.org/officeDocument/2006/relationships/hyperlink" Target="https://m.edsoo.ru/7f435648" TargetMode="External"/><Relationship Id="rId32" Type="http://schemas.openxmlformats.org/officeDocument/2006/relationships/hyperlink" Target="https://m.edsoo.ru/7f43599a" TargetMode="External"/><Relationship Id="rId33" Type="http://schemas.openxmlformats.org/officeDocument/2006/relationships/hyperlink" Target="https://m.edsoo.ru/7f435ed6" TargetMode="External"/><Relationship Id="rId34" Type="http://schemas.openxmlformats.org/officeDocument/2006/relationships/hyperlink" Target="https://m.edsoo.ru/7f42fd38" TargetMode="External"/><Relationship Id="rId35" Type="http://schemas.openxmlformats.org/officeDocument/2006/relationships/hyperlink" Target="https://m.edsoo.ru/7f42fd38" TargetMode="External"/><Relationship Id="rId36" Type="http://schemas.openxmlformats.org/officeDocument/2006/relationships/hyperlink" Target="https://m.edsoo.ru/7f42ec80" TargetMode="External"/><Relationship Id="rId37" Type="http://schemas.openxmlformats.org/officeDocument/2006/relationships/hyperlink" Target="https://m.edsoo.ru/7f430382" TargetMode="External"/><Relationship Id="rId38" Type="http://schemas.openxmlformats.org/officeDocument/2006/relationships/hyperlink" Target="https://m.edsoo.ru/7f4308e6" TargetMode="External"/><Relationship Id="rId39" Type="http://schemas.openxmlformats.org/officeDocument/2006/relationships/hyperlink" Target="https://m.edsoo.ru/7f430a8a" TargetMode="External"/><Relationship Id="rId40" Type="http://schemas.openxmlformats.org/officeDocument/2006/relationships/hyperlink" Target="https://m.edsoo.ru/7f430f44" TargetMode="External"/><Relationship Id="rId41" Type="http://schemas.openxmlformats.org/officeDocument/2006/relationships/hyperlink" Target="https://m.edsoo.ru/7f430f44" TargetMode="External"/><Relationship Id="rId42" Type="http://schemas.openxmlformats.org/officeDocument/2006/relationships/hyperlink" Target="https://m.edsoo.ru/7f43128c" TargetMode="External"/><Relationship Id="rId43" Type="http://schemas.openxmlformats.org/officeDocument/2006/relationships/hyperlink" Target="https://m.edsoo.ru/7f4315c0" TargetMode="External"/><Relationship Id="rId44" Type="http://schemas.openxmlformats.org/officeDocument/2006/relationships/hyperlink" Target="https://m.edsoo.ru/7f4318c2" TargetMode="External"/><Relationship Id="rId45" Type="http://schemas.openxmlformats.org/officeDocument/2006/relationships/hyperlink" Target="https://m.edsoo.ru/7f431a20" TargetMode="External"/><Relationship Id="rId46" Type="http://schemas.openxmlformats.org/officeDocument/2006/relationships/hyperlink" Target="https://m.edsoo.ru/7f43259c" TargetMode="External"/><Relationship Id="rId47" Type="http://schemas.openxmlformats.org/officeDocument/2006/relationships/hyperlink" Target="https://m.edsoo.ru/7f432736" TargetMode="External"/><Relationship Id="rId48" Type="http://schemas.openxmlformats.org/officeDocument/2006/relationships/hyperlink" Target="https://m.edsoo.ru/7f432736" TargetMode="External"/><Relationship Id="rId49" Type="http://schemas.openxmlformats.org/officeDocument/2006/relationships/hyperlink" Target="https://m.edsoo.ru/7f431d36" TargetMode="External"/><Relationship Id="rId50" Type="http://schemas.openxmlformats.org/officeDocument/2006/relationships/hyperlink" Target="https://m.edsoo.ru/7f42ee1a" TargetMode="External"/><Relationship Id="rId51" Type="http://schemas.openxmlformats.org/officeDocument/2006/relationships/hyperlink" Target="https://m.edsoo.ru/7f42ee1a" TargetMode="External"/><Relationship Id="rId52" Type="http://schemas.openxmlformats.org/officeDocument/2006/relationships/hyperlink" Target="https://m.edsoo.ru/7f42ee1a" TargetMode="External"/><Relationship Id="rId53" Type="http://schemas.openxmlformats.org/officeDocument/2006/relationships/hyperlink" Target="https://m.edsoo.ru/7f42f158" TargetMode="External"/><Relationship Id="rId54" Type="http://schemas.openxmlformats.org/officeDocument/2006/relationships/hyperlink" Target="https://m.edsoo.ru/7f42f3f6" TargetMode="External"/><Relationship Id="rId55" Type="http://schemas.openxmlformats.org/officeDocument/2006/relationships/hyperlink" Target="https://m.edsoo.ru/7f42f5a4" TargetMode="External"/><Relationship Id="rId56" Type="http://schemas.openxmlformats.org/officeDocument/2006/relationships/hyperlink" Target="https://m.edsoo.ru/7f42fef0" TargetMode="External"/><Relationship Id="rId57" Type="http://schemas.openxmlformats.org/officeDocument/2006/relationships/hyperlink" Target="https://m.edsoo.ru/7f430076" TargetMode="External"/><Relationship Id="rId58" Type="http://schemas.openxmlformats.org/officeDocument/2006/relationships/hyperlink" Target="https://m.edsoo.ru/7f43c542" TargetMode="External"/><Relationship Id="rId59" Type="http://schemas.openxmlformats.org/officeDocument/2006/relationships/hyperlink" Target="https://m.edsoo.ru/7f43c3d0" TargetMode="External"/><Relationship Id="rId60" Type="http://schemas.openxmlformats.org/officeDocument/2006/relationships/hyperlink" Target="https://m.edsoo.ru/7f4328c6" TargetMode="External"/><Relationship Id="rId61" Type="http://schemas.openxmlformats.org/officeDocument/2006/relationships/hyperlink" Target="https://m.edsoo.ru/7f432b6e" TargetMode="External"/><Relationship Id="rId62" Type="http://schemas.openxmlformats.org/officeDocument/2006/relationships/hyperlink" Target="https://m.edsoo.ru/7f42f75c" TargetMode="External"/><Relationship Id="rId63" Type="http://schemas.openxmlformats.org/officeDocument/2006/relationships/hyperlink" Target="https://m.edsoo.ru/7f42f8f6" TargetMode="External"/><Relationship Id="rId64" Type="http://schemas.openxmlformats.org/officeDocument/2006/relationships/hyperlink" Target="https://m.edsoo.ru/7f4301f2" TargetMode="External"/><Relationship Id="rId65" Type="http://schemas.openxmlformats.org/officeDocument/2006/relationships/hyperlink" Target="https://m.edsoo.ru/7f43d6d6" TargetMode="External"/><Relationship Id="rId66" Type="http://schemas.openxmlformats.org/officeDocument/2006/relationships/hyperlink" Target="https://m.edsoo.ru/7f43d6d6" TargetMode="External"/><Relationship Id="rId67" Type="http://schemas.openxmlformats.org/officeDocument/2006/relationships/hyperlink" Target="https://m.edsoo.ru/7f42c692" TargetMode="External"/><Relationship Id="rId68" Type="http://schemas.openxmlformats.org/officeDocument/2006/relationships/hyperlink" Target="https://m.edsoo.ru/7f42c840" TargetMode="External"/><Relationship Id="rId69" Type="http://schemas.openxmlformats.org/officeDocument/2006/relationships/hyperlink" Target="https://m.edsoo.ru/7f42cb88" TargetMode="External"/><Relationship Id="rId70" Type="http://schemas.openxmlformats.org/officeDocument/2006/relationships/hyperlink" Target="https://m.edsoo.ru/7f42cd2c" TargetMode="External"/><Relationship Id="rId71" Type="http://schemas.openxmlformats.org/officeDocument/2006/relationships/hyperlink" Target="https://m.edsoo.ru/7f42c9e4" TargetMode="External"/><Relationship Id="rId72" Type="http://schemas.openxmlformats.org/officeDocument/2006/relationships/hyperlink" Target="https://m.edsoo.ru/7f42c9e4" TargetMode="External"/><Relationship Id="rId73" Type="http://schemas.openxmlformats.org/officeDocument/2006/relationships/hyperlink" Target="https://m.edsoo.ru/7f433c12" TargetMode="External"/><Relationship Id="rId74" Type="http://schemas.openxmlformats.org/officeDocument/2006/relationships/hyperlink" Target="https://m.edsoo.ru/7f433d84" TargetMode="External"/><Relationship Id="rId75" Type="http://schemas.openxmlformats.org/officeDocument/2006/relationships/hyperlink" Target="https://m.edsoo.ru/7f434bbc" TargetMode="External"/><Relationship Id="rId76" Type="http://schemas.openxmlformats.org/officeDocument/2006/relationships/hyperlink" Target="https://m.edsoo.ru/7f4343e2" TargetMode="External"/><Relationship Id="rId77" Type="http://schemas.openxmlformats.org/officeDocument/2006/relationships/hyperlink" Target="https://m.edsoo.ru/7f434572" TargetMode="External"/><Relationship Id="rId78" Type="http://schemas.openxmlformats.org/officeDocument/2006/relationships/hyperlink" Target="https://m.edsoo.ru/7f434d38" TargetMode="External"/><Relationship Id="rId79" Type="http://schemas.openxmlformats.org/officeDocument/2006/relationships/hyperlink" Target="https://m.edsoo.ru/7f4371aa" TargetMode="External"/><Relationship Id="rId80" Type="http://schemas.openxmlformats.org/officeDocument/2006/relationships/hyperlink" Target="https://m.edsoo.ru/7f434eb4" TargetMode="External"/><Relationship Id="rId81" Type="http://schemas.openxmlformats.org/officeDocument/2006/relationships/hyperlink" Target="https://m.edsoo.ru/7f43736c" TargetMode="External"/><Relationship Id="rId82" Type="http://schemas.openxmlformats.org/officeDocument/2006/relationships/hyperlink" Target="https://m.edsoo.ru/7f437510" TargetMode="External"/><Relationship Id="rId83" Type="http://schemas.openxmlformats.org/officeDocument/2006/relationships/hyperlink" Target="https://m.edsoo.ru/7f4376b4" TargetMode="External"/><Relationship Id="rId84" Type="http://schemas.openxmlformats.org/officeDocument/2006/relationships/hyperlink" Target="https://m.edsoo.ru/7f436b88" TargetMode="External"/><Relationship Id="rId85" Type="http://schemas.openxmlformats.org/officeDocument/2006/relationships/hyperlink" Target="https://m.edsoo.ru/7f437858" TargetMode="External"/><Relationship Id="rId86" Type="http://schemas.openxmlformats.org/officeDocument/2006/relationships/hyperlink" Target="https://m.edsoo.ru/7f43bf66" TargetMode="External"/><Relationship Id="rId87" Type="http://schemas.openxmlformats.org/officeDocument/2006/relationships/hyperlink" Target="https://m.edsoo.ru/7f43c542" TargetMode="External"/><Relationship Id="rId88" Type="http://schemas.openxmlformats.org/officeDocument/2006/relationships/hyperlink" Target="https://m.edsoo.ru/7f43c542" TargetMode="External"/><Relationship Id="rId89" Type="http://schemas.openxmlformats.org/officeDocument/2006/relationships/hyperlink" Target="https://m.edsoo.ru/7f43c3d0" TargetMode="External"/><Relationship Id="rId90" Type="http://schemas.openxmlformats.org/officeDocument/2006/relationships/hyperlink" Target="https://m.edsoo.ru/7f43c3d0" TargetMode="External"/><Relationship Id="rId91" Type="http://schemas.openxmlformats.org/officeDocument/2006/relationships/hyperlink" Target="https://m.edsoo.ru/7f43c9b6" TargetMode="External"/><Relationship Id="rId92" Type="http://schemas.openxmlformats.org/officeDocument/2006/relationships/hyperlink" Target="https://m.edsoo.ru/7f43c9b6" TargetMode="External"/><Relationship Id="rId93" Type="http://schemas.openxmlformats.org/officeDocument/2006/relationships/hyperlink" Target="https://m.edsoo.ru/7f43d0b4" TargetMode="External"/><Relationship Id="rId94" Type="http://schemas.openxmlformats.org/officeDocument/2006/relationships/hyperlink" Target="https://m.edsoo.ru/7f43d0b4" TargetMode="External"/><Relationship Id="rId95" Type="http://schemas.openxmlformats.org/officeDocument/2006/relationships/hyperlink" Target="https://m.edsoo.ru/7f43d23a" TargetMode="External"/><Relationship Id="rId96" Type="http://schemas.openxmlformats.org/officeDocument/2006/relationships/hyperlink" Target="https://m.edsoo.ru/7f43d55a" TargetMode="External"/><Relationship Id="rId97" Type="http://schemas.openxmlformats.org/officeDocument/2006/relationships/hyperlink" Target="https://m.edsoo.ru/7f43ad5a" TargetMode="External"/><Relationship Id="rId98" Type="http://schemas.openxmlformats.org/officeDocument/2006/relationships/hyperlink" Target="https://m.edsoo.ru/7f43af08" TargetMode="External"/><Relationship Id="rId99" Type="http://schemas.openxmlformats.org/officeDocument/2006/relationships/hyperlink" Target="https://m.edsoo.ru/7f43af08" TargetMode="External"/><Relationship Id="rId100" Type="http://schemas.openxmlformats.org/officeDocument/2006/relationships/hyperlink" Target="https://m.edsoo.ru/7f43af08" TargetMode="External"/><Relationship Id="rId101" Type="http://schemas.openxmlformats.org/officeDocument/2006/relationships/hyperlink" Target="https://m.edsoo.ru/7f43b098" TargetMode="External"/><Relationship Id="rId102" Type="http://schemas.openxmlformats.org/officeDocument/2006/relationships/hyperlink" Target="https://m.edsoo.ru/7f43b21e" TargetMode="External"/><Relationship Id="rId103" Type="http://schemas.openxmlformats.org/officeDocument/2006/relationships/hyperlink" Target="https://m.edsoo.ru/7f43b5a2" TargetMode="External"/><Relationship Id="rId104" Type="http://schemas.openxmlformats.org/officeDocument/2006/relationships/hyperlink" Target="https://m.edsoo.ru/7f43b098" TargetMode="External"/><Relationship Id="rId105" Type="http://schemas.openxmlformats.org/officeDocument/2006/relationships/hyperlink" Target="https://m.edsoo.ru/7f4396c6" TargetMode="External"/><Relationship Id="rId106" Type="http://schemas.openxmlformats.org/officeDocument/2006/relationships/hyperlink" Target="https://m.edsoo.ru/7f439842" TargetMode="External"/><Relationship Id="rId107" Type="http://schemas.openxmlformats.org/officeDocument/2006/relationships/hyperlink" Target="https://m.edsoo.ru/7f4399b4" TargetMode="External"/><Relationship Id="rId108" Type="http://schemas.openxmlformats.org/officeDocument/2006/relationships/hyperlink" Target="https://m.edsoo.ru/7f439eb4" TargetMode="External"/><Relationship Id="rId109" Type="http://schemas.openxmlformats.org/officeDocument/2006/relationships/hyperlink" Target="https://m.edsoo.ru/7f43a03a" TargetMode="External"/><Relationship Id="rId110" Type="http://schemas.openxmlformats.org/officeDocument/2006/relationships/hyperlink" Target="https://m.edsoo.ru/7f43a1ac" TargetMode="External"/><Relationship Id="rId111" Type="http://schemas.openxmlformats.org/officeDocument/2006/relationships/hyperlink" Target="https://m.edsoo.ru/7f43a31e" TargetMode="External"/><Relationship Id="rId112" Type="http://schemas.openxmlformats.org/officeDocument/2006/relationships/hyperlink" Target="https://m.edsoo.ru/7f43a526" TargetMode="External"/><Relationship Id="rId113" Type="http://schemas.openxmlformats.org/officeDocument/2006/relationships/hyperlink" Target="https://m.edsoo.ru/7f43ab84" TargetMode="External"/><Relationship Id="rId114" Type="http://schemas.openxmlformats.org/officeDocument/2006/relationships/hyperlink" Target="https://m.edsoo.ru/7f43e6c6" TargetMode="External"/><Relationship Id="rId115" Type="http://schemas.openxmlformats.org/officeDocument/2006/relationships/hyperlink" Target="https://m.edsoo.ru/7f43ebda" TargetMode="External"/><Relationship Id="rId116" Type="http://schemas.openxmlformats.org/officeDocument/2006/relationships/hyperlink" Target="https://m.edsoo.ru/7f43ed7e" TargetMode="External"/><Relationship Id="rId117" Type="http://schemas.openxmlformats.org/officeDocument/2006/relationships/hyperlink" Target="https://m.edsoo.ru/7f43f3b4" TargetMode="External"/><Relationship Id="rId118" Type="http://schemas.openxmlformats.org/officeDocument/2006/relationships/hyperlink" Target="https://m.edsoo.ru/7f43f58a" TargetMode="External"/><Relationship Id="rId119" Type="http://schemas.openxmlformats.org/officeDocument/2006/relationships/hyperlink" Target="https://m.edsoo.ru/7f43ef2c" TargetMode="External"/><Relationship Id="rId120" Type="http://schemas.openxmlformats.org/officeDocument/2006/relationships/hyperlink" Target="https://m.edsoo.ru/7f43f0c6" TargetMode="External"/><Relationship Id="rId121" Type="http://schemas.openxmlformats.org/officeDocument/2006/relationships/hyperlink" Target="https://m.edsoo.ru/7f43f72e" TargetMode="External"/><Relationship Id="rId122" Type="http://schemas.openxmlformats.org/officeDocument/2006/relationships/hyperlink" Target="https://m.edsoo.ru/7f43f8a0" TargetMode="External"/><Relationship Id="rId123" Type="http://schemas.openxmlformats.org/officeDocument/2006/relationships/hyperlink" Target="https://m.edsoo.ru/7f43fe0e" TargetMode="External"/><Relationship Id="rId124" Type="http://schemas.openxmlformats.org/officeDocument/2006/relationships/hyperlink" Target="https://m.edsoo.ru/7f4401a6" TargetMode="External"/><Relationship Id="rId125" Type="http://schemas.openxmlformats.org/officeDocument/2006/relationships/hyperlink" Target="https://m.edsoo.ru/7f4404f8" TargetMode="External"/><Relationship Id="rId126" Type="http://schemas.openxmlformats.org/officeDocument/2006/relationships/hyperlink" Target="https://m.edsoo.ru/7f443b12" TargetMode="External"/><Relationship Id="rId127" Type="http://schemas.openxmlformats.org/officeDocument/2006/relationships/hyperlink" Target="https://m.edsoo.ru/7f443cd4" TargetMode="External"/><Relationship Id="rId128" Type="http://schemas.openxmlformats.org/officeDocument/2006/relationships/hyperlink" Target="https://m.edsoo.ru/7f443fea" TargetMode="External"/><Relationship Id="rId129" Type="http://schemas.openxmlformats.org/officeDocument/2006/relationships/hyperlink" Target="https://m.edsoo.ru/7f4441ca" TargetMode="External"/><Relationship Id="rId130" Type="http://schemas.openxmlformats.org/officeDocument/2006/relationships/hyperlink" Target="https://m.edsoo.ru/7f444364" TargetMode="External"/><Relationship Id="rId131" Type="http://schemas.openxmlformats.org/officeDocument/2006/relationships/hyperlink" Target="https://m.edsoo.ru/7f4446f2" TargetMode="External"/><Relationship Id="rId132" Type="http://schemas.openxmlformats.org/officeDocument/2006/relationships/hyperlink" Target="https://m.edsoo.ru/7f444a94" TargetMode="External"/><Relationship Id="rId133" Type="http://schemas.openxmlformats.org/officeDocument/2006/relationships/hyperlink" Target="https://m.edsoo.ru/7f444c56" TargetMode="External"/><Relationship Id="rId134" Type="http://schemas.openxmlformats.org/officeDocument/2006/relationships/hyperlink" Target="https://m.edsoo.ru/7f444f44" TargetMode="External"/><Relationship Id="rId135" Type="http://schemas.openxmlformats.org/officeDocument/2006/relationships/hyperlink" Target="https://m.edsoo.ru/7f44516a" TargetMode="External"/><Relationship Id="rId136" Type="http://schemas.openxmlformats.org/officeDocument/2006/relationships/hyperlink" Target="https://m.edsoo.ru/7f4452e6" TargetMode="External"/><Relationship Id="rId137" Type="http://schemas.openxmlformats.org/officeDocument/2006/relationships/hyperlink" Target="https://m.edsoo.ru/7f445516" TargetMode="External"/><Relationship Id="rId138" Type="http://schemas.openxmlformats.org/officeDocument/2006/relationships/numbering" Target="numbering.xml"/><Relationship Id="rId139" Type="http://schemas.openxmlformats.org/officeDocument/2006/relationships/fontTable" Target="fontTable.xml"/><Relationship Id="rId140" Type="http://schemas.openxmlformats.org/officeDocument/2006/relationships/settings" Target="settings.xml"/><Relationship Id="rId1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LibreOffice/24.2.1.2$Windows_X86_64 LibreOffice_project/db4def46b0453cc22e2d0305797cf981b68ef5ac</Application>
  <AppVersion>15.0000</AppVersion>
  <Pages>58</Pages>
  <Words>7656</Words>
  <Characters>55179</Characters>
  <CharactersWithSpaces>61993</CharactersWithSpaces>
  <Paragraphs>1408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2025-09-25T18:42:51Z</dcterms:modified>
  <cp:revision>1</cp:revision>
  <dc:subject/>
  <dc:title/>
</cp:coreProperties>
</file>